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George Washington Carver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George W. Carver first taught as a professor at this college.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January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Growing cotton year after year can remove this from soil.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Peanut Butter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insect eats cotton and destroys crops?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Goobers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scientist that studies plants.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Nutrients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Mr. Carver became know around the world as an expert in what field?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Botanist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fifth day of this month was declared George Washington Carver Day by the U.S. Congress.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Tuskegee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nickname for peanuts at the time?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Iowa State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method of farming used to keep the soil enriched?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Boll Weevil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abolished by the 13th Amendment?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Crop Rotation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George Carver suggested that farmers plant this plant because it is not eaten by the Boll Weevil.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Peanuts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of the products Mr. Carver discovered could be made from peanuts?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Slavery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1896 George Carver went to teach at an all-black college in this Alabaman city.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Agriculture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Carver</dc:title>
  <dcterms:created xsi:type="dcterms:W3CDTF">2021-10-11T07:57:47Z</dcterms:created>
  <dcterms:modified xsi:type="dcterms:W3CDTF">2021-10-11T07:57:47Z</dcterms:modified>
</cp:coreProperties>
</file>