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Experiment    </w:t>
      </w:r>
      <w:r>
        <w:t xml:space="preserve">   Cotton    </w:t>
      </w:r>
      <w:r>
        <w:t xml:space="preserve">   Education    </w:t>
      </w:r>
      <w:r>
        <w:t xml:space="preserve">   Christian    </w:t>
      </w:r>
      <w:r>
        <w:t xml:space="preserve">   Crops    </w:t>
      </w:r>
      <w:r>
        <w:t xml:space="preserve">   Alabama    </w:t>
      </w:r>
      <w:r>
        <w:t xml:space="preserve">   Agriculture    </w:t>
      </w:r>
      <w:r>
        <w:t xml:space="preserve">   Peanut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2021-10-12T20:44:53Z</dcterms:created>
  <dcterms:modified xsi:type="dcterms:W3CDTF">2021-10-12T20:44:53Z</dcterms:modified>
</cp:coreProperties>
</file>