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Kansas    </w:t>
      </w:r>
      <w:r>
        <w:t xml:space="preserve">   Missouri    </w:t>
      </w:r>
      <w:r>
        <w:t xml:space="preserve">   Iowa    </w:t>
      </w:r>
      <w:r>
        <w:t xml:space="preserve">   sweet potatoes    </w:t>
      </w:r>
      <w:r>
        <w:t xml:space="preserve">   flowers    </w:t>
      </w:r>
      <w:r>
        <w:t xml:space="preserve">   Jim    </w:t>
      </w:r>
      <w:r>
        <w:t xml:space="preserve">   plants    </w:t>
      </w:r>
      <w:r>
        <w:t xml:space="preserve">   cotton    </w:t>
      </w:r>
      <w:r>
        <w:t xml:space="preserve">   peanut    </w:t>
      </w:r>
      <w:r>
        <w:t xml:space="preserve">   Moses Carver    </w:t>
      </w:r>
      <w:r>
        <w:t xml:space="preserve">   Mary Carver    </w:t>
      </w:r>
      <w:r>
        <w:t xml:space="preserve">   Susan Carver    </w:t>
      </w:r>
      <w:r>
        <w:t xml:space="preserve">   Jim Carver    </w:t>
      </w:r>
      <w:r>
        <w:t xml:space="preserve">   George Washington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2021-10-12T20:44:56Z</dcterms:created>
  <dcterms:modified xsi:type="dcterms:W3CDTF">2021-10-12T20:44:56Z</dcterms:modified>
</cp:coreProperties>
</file>