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George Washington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Washington appointed this individual as Secretary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sent American emissaries overseas for negotiations without legislative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year did Washington deliver the first State of the Union address in American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created the first bank with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year did Washington become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released his ___________ after his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terms did Washington serve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the famous president who suppressed the whiskey rebellion.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Washington appointed this individual as Secretary of the Treasury.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Washington was the only president in American history to be elected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Later in his presidency, he opposed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war between Britain and France, America didn't ______ the French.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Crossword</dc:title>
  <dcterms:created xsi:type="dcterms:W3CDTF">2021-10-12T20:24:40Z</dcterms:created>
  <dcterms:modified xsi:type="dcterms:W3CDTF">2021-10-12T20:24:40Z</dcterms:modified>
</cp:coreProperties>
</file>