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Washington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George Washington was a great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one of George Washington's hobbies?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George Washington's greatest pleasure as the President was creating the capital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teeth did George Washington have when he became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currency is George Washington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US attraction carved with George Washington's face is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George Washington own before he realized it was evil?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George Washington was elected how many times?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George Washington's most beloved family member was his step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one of the two major US attractions featuring George Washington?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George Washington’s mother was known to be very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story about George Washington and the cherry tree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George Washington's favorite horse's name?</w:t>
            </w:r>
          </w:p>
        </w:tc>
      </w:tr>
    </w:tbl>
    <w:p>
      <w:pPr>
        <w:pStyle w:val="WordBankLarge"/>
      </w:pPr>
      <w:r>
        <w:t xml:space="preserve">   twice    </w:t>
      </w:r>
      <w:r>
        <w:t xml:space="preserve">   athlete    </w:t>
      </w:r>
      <w:r>
        <w:t xml:space="preserve">   bossy    </w:t>
      </w:r>
      <w:r>
        <w:t xml:space="preserve">   Nelson    </w:t>
      </w:r>
      <w:r>
        <w:t xml:space="preserve">    Washington Monument    </w:t>
      </w:r>
      <w:r>
        <w:t xml:space="preserve">   One Dollar Bill    </w:t>
      </w:r>
      <w:r>
        <w:t xml:space="preserve">   false    </w:t>
      </w:r>
      <w:r>
        <w:t xml:space="preserve">   horseback riding    </w:t>
      </w:r>
      <w:r>
        <w:t xml:space="preserve">   Slaves    </w:t>
      </w:r>
      <w:r>
        <w:t xml:space="preserve">   one    </w:t>
      </w:r>
      <w:r>
        <w:t xml:space="preserve">   Washington, DC    </w:t>
      </w:r>
      <w:r>
        <w:t xml:space="preserve">   Mount Rushmore    </w:t>
      </w:r>
      <w:r>
        <w:t xml:space="preserve">   Lawrence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 Crossword Puzzle</dc:title>
  <dcterms:created xsi:type="dcterms:W3CDTF">2021-10-12T20:24:10Z</dcterms:created>
  <dcterms:modified xsi:type="dcterms:W3CDTF">2021-10-12T20:24:10Z</dcterms:modified>
</cp:coreProperties>
</file>