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Washington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people call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Inherited his first slave at what age?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kids did he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age did he get married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was known as what kind of dancer?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Education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His mother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he surrender the French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suffered through ___ as an adult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his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month was George Washington born?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he the first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he 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wanted to join the...?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was he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George Washington's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was George washington born?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 Crossword Puzzle </dc:title>
  <dcterms:created xsi:type="dcterms:W3CDTF">2021-10-12T20:24:49Z</dcterms:created>
  <dcterms:modified xsi:type="dcterms:W3CDTF">2021-10-12T20:24:49Z</dcterms:modified>
</cp:coreProperties>
</file>