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protest in the U.S. beginning in 1791during George Washington's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written by Washington stating that he will not serve as president for a third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recommendations concerning future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declared ur nation to remain neutral between France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proposed an excise  tax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amount of money that the country borrowed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social and political upheaval in France that was from 1789 to 1799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not supporting on either  side of the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treaty written with the United States and Britain saying the Countries are averted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starts a standard for future events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Crossword Puzzle</dc:title>
  <dcterms:created xsi:type="dcterms:W3CDTF">2021-10-11T07:57:55Z</dcterms:created>
  <dcterms:modified xsi:type="dcterms:W3CDTF">2021-10-11T07:57:55Z</dcterms:modified>
</cp:coreProperties>
</file>