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Washington set ___ for the social life of all presidents to follow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Washington helped ___ the office's future role and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Alexander ___ was Washington's Secretary of Treasury.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Thomas Jefferson was the Secretary of ___ for Washington's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Washington stepped down as president after ___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George Washington became the first United States ___ on April 30, 1789.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 Washington had the opportunity to fill all the empty seats in the ___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George Washington basically set up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May 29, 1790, Rhode Island finally ratifies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George ___ helped keep peace with France and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Thomas ___ wrote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Washington made the office of presidency ___ by appointing a cabinet.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Puzzle</dc:title>
  <dcterms:created xsi:type="dcterms:W3CDTF">2021-10-12T20:24:04Z</dcterms:created>
  <dcterms:modified xsi:type="dcterms:W3CDTF">2021-10-12T20:24:04Z</dcterms:modified>
</cp:coreProperties>
</file>