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Washington Spymaster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Benedict______ went to the british for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Boston_____Party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correspondence 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book's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spy caught and executed(Nathan_____)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leading member of #10( ben 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Committee of ________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Sons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Benedict Arnolds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Lydia_________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#13s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Washington's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727(place)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independence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Pennsylvania___________(newspaper made by #11)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supporter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Spymaster</dc:title>
  <dcterms:created xsi:type="dcterms:W3CDTF">2021-10-11T07:57:42Z</dcterms:created>
  <dcterms:modified xsi:type="dcterms:W3CDTF">2021-10-11T07:57:42Z</dcterms:modified>
</cp:coreProperties>
</file>