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 Washington Teeth Myth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the myth, what were George Washington's teeth thought to be made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this myth come to origin?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said that Washington purchased real human teeth from his ____, in order to possibly undergo a “tooth transplant”.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actual material used to create Washington's first set of false teeth?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one of the main side effects of all of Washington's dentures?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Washington's teeth were mistaken to be made from wood due to the ivory becoming ________ quickly without proper cleaning.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dentist to make a partial set of false teeth for Washington?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Washington was ________ years old when he began losing teeth.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sets of dentures, in total, did Washington have over his lifetime?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real teeth were still in Washington's mouth when he was inaugurated President?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Teeth Myth Trivia</dc:title>
  <dcterms:created xsi:type="dcterms:W3CDTF">2021-10-12T20:25:24Z</dcterms:created>
  <dcterms:modified xsi:type="dcterms:W3CDTF">2021-10-12T20:25:24Z</dcterms:modified>
</cp:coreProperties>
</file>