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 Washington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army that was formed by the second continental congress after the outbreak of the American Revolutionary war. Founded by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man who was George Washington's vice president (1789-1797)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or right to act, speak, or think as one wants without hindrance or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in which George Washington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state that joined the union during Washington's presidency in 1792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32 page address where Washington urged Americans to avoid excessive political party spirit and geographical distinctions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soldiers or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pivotal battle in the American Revolutionary war in which the continental army defeated British forces. Was commanded by George Washington (New Jersey 1777)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referred to as the American War of Independence, was an armed conflict between Great Britain and thirteen of its North American Colonies. (April 19th 1775 to September 3rd 1783)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 Washington was also considered as one of these. A person in authority, especially over a body of troops or military operation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 was also considered as one of these. A person who serves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state that joined the union during Washington's presidency in 1791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in which George Washington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state that joined the union during Washington's presidency in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that George Washington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state that joined the union during Washington's presidency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state that joined the union during Washington's presidency in 1796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professionally involved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battle fought over the course of ten days in which George Washington's army won. (1776)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elected office in the United States. George Washington was the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Vocabulary Crossword</dc:title>
  <dcterms:created xsi:type="dcterms:W3CDTF">2021-10-11T07:57:30Z</dcterms:created>
  <dcterms:modified xsi:type="dcterms:W3CDTF">2021-10-11T07:57:30Z</dcterms:modified>
</cp:coreProperties>
</file>