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DOLLARBILL    </w:t>
      </w:r>
      <w:r>
        <w:t xml:space="preserve">   REDCOATS    </w:t>
      </w:r>
      <w:r>
        <w:t xml:space="preserve">   THIRTEEN    </w:t>
      </w:r>
      <w:r>
        <w:t xml:space="preserve">   USA    </w:t>
      </w:r>
      <w:r>
        <w:t xml:space="preserve">   LANDOWNER    </w:t>
      </w:r>
      <w:r>
        <w:t xml:space="preserve">   YORKTOWN    </w:t>
      </w:r>
      <w:r>
        <w:t xml:space="preserve">   AMERICA    </w:t>
      </w:r>
      <w:r>
        <w:t xml:space="preserve">   VIRGINIA    </w:t>
      </w:r>
      <w:r>
        <w:t xml:space="preserve">   PRESIDENT    </w:t>
      </w:r>
      <w:r>
        <w:t xml:space="preserve">   REVOLUTION    </w:t>
      </w:r>
      <w:r>
        <w:t xml:space="preserve">   WAR    </w:t>
      </w:r>
      <w:r>
        <w:t xml:space="preserve">   LEADERSHIP    </w:t>
      </w:r>
      <w:r>
        <w:t xml:space="preserve">   COURAGE    </w:t>
      </w:r>
      <w:r>
        <w:t xml:space="preserve">   GENERAL    </w:t>
      </w:r>
      <w:r>
        <w:t xml:space="preserve">   HONESTY    </w:t>
      </w:r>
      <w:r>
        <w:t xml:space="preserve">   COLONIES    </w:t>
      </w:r>
      <w:r>
        <w:t xml:space="preserve">   ARMY    </w:t>
      </w:r>
      <w:r>
        <w:t xml:space="preserve">   BRITISH    </w:t>
      </w:r>
      <w:r>
        <w:t xml:space="preserve">   WASHINGTON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2021-10-12T20:45:12Z</dcterms:created>
  <dcterms:modified xsi:type="dcterms:W3CDTF">2021-10-12T20:45:12Z</dcterms:modified>
</cp:coreProperties>
</file>