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 carver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taught at the       Institute.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farmers in George Washington’s era suffered from lack of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raw sewage is dumped into waterways the process is called.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Washington Carver was born In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Washington Carver made many products out of 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Carver went to college at Iowa State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soil becomes         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Carver received many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Washington Carver invented 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Studied     .</w:t>
            </w:r>
          </w:p>
        </w:tc>
      </w:tr>
    </w:tbl>
    <w:p>
      <w:pPr>
        <w:pStyle w:val="WordBankMedium"/>
      </w:pPr>
      <w:r>
        <w:t xml:space="preserve">   Eutrophication    </w:t>
      </w:r>
      <w:r>
        <w:t xml:space="preserve">   Acidified     </w:t>
      </w:r>
      <w:r>
        <w:t xml:space="preserve">   Tuskegee    </w:t>
      </w:r>
      <w:r>
        <w:t xml:space="preserve">   Peanuts    </w:t>
      </w:r>
      <w:r>
        <w:t xml:space="preserve">   Awards     </w:t>
      </w:r>
      <w:r>
        <w:t xml:space="preserve">   Nitrogen    </w:t>
      </w:r>
      <w:r>
        <w:t xml:space="preserve">   Soil    </w:t>
      </w:r>
      <w:r>
        <w:t xml:space="preserve">   Agricultural     </w:t>
      </w:r>
      <w:r>
        <w:t xml:space="preserve">   Crop    </w:t>
      </w:r>
      <w:r>
        <w:t xml:space="preserve">   Missouri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 </dc:title>
  <dcterms:created xsi:type="dcterms:W3CDTF">2021-10-12T20:24:23Z</dcterms:created>
  <dcterms:modified xsi:type="dcterms:W3CDTF">2021-10-12T20:24:23Z</dcterms:modified>
</cp:coreProperties>
</file>