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George Washington life...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he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his horse?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 or loose american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he have any of his own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his first hobbie he had?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was he commander in chief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war did he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terms did he serve for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 when he was elected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did he learn to become a surveyor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did he inherit his first slave?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life...</dc:title>
  <dcterms:created xsi:type="dcterms:W3CDTF">2021-10-12T20:24:38Z</dcterms:created>
  <dcterms:modified xsi:type="dcterms:W3CDTF">2021-10-12T20:24:38Z</dcterms:modified>
</cp:coreProperties>
</file>