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 Washington spymaster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invisible army    </w:t>
      </w:r>
      <w:r>
        <w:t xml:space="preserve">   redcoats    </w:t>
      </w:r>
      <w:r>
        <w:t xml:space="preserve">   political    </w:t>
      </w:r>
      <w:r>
        <w:t xml:space="preserve">   seventeen hundrends    </w:t>
      </w:r>
      <w:r>
        <w:t xml:space="preserve">   france    </w:t>
      </w:r>
      <w:r>
        <w:t xml:space="preserve">   patriots    </w:t>
      </w:r>
      <w:r>
        <w:t xml:space="preserve">   british    </w:t>
      </w:r>
      <w:r>
        <w:t xml:space="preserve">   colonies    </w:t>
      </w:r>
      <w:r>
        <w:t xml:space="preserve">   america    </w:t>
      </w:r>
      <w:r>
        <w:t xml:space="preserve">   delarware    </w:t>
      </w:r>
      <w:r>
        <w:t xml:space="preserve">   york town    </w:t>
      </w:r>
      <w:r>
        <w:t xml:space="preserve">   thomas b allen    </w:t>
      </w:r>
      <w:r>
        <w:t xml:space="preserve">   Cornwallis    </w:t>
      </w:r>
      <w:r>
        <w:t xml:space="preserve">   stealth    </w:t>
      </w:r>
      <w:r>
        <w:t xml:space="preserve">   ambush    </w:t>
      </w:r>
      <w:r>
        <w:t xml:space="preserve">   war    </w:t>
      </w:r>
      <w:r>
        <w:t xml:space="preserve">   spy    </w:t>
      </w:r>
      <w:r>
        <w:t xml:space="preserve">   battle    </w:t>
      </w:r>
      <w:r>
        <w:t xml:space="preserve">   revolutionary war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spymaster</dc:title>
  <dcterms:created xsi:type="dcterms:W3CDTF">2021-10-11T07:57:28Z</dcterms:created>
  <dcterms:modified xsi:type="dcterms:W3CDTF">2021-10-11T07:57:28Z</dcterms:modified>
</cp:coreProperties>
</file>