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Washington's 1st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election was George Washington the first to be elected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George Washington want to revise at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branch did George Washington most want to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George Washington want to avoid the government becoming?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George Washington elected?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George Washington persuade many people to vote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political party was George Washington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George Washington want the presidents to have more time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served on George Washington's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Constitutional Convention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George Washington leading that made him seem like a good fit for a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George Washington want the government's branches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1st Term</dc:title>
  <dcterms:created xsi:type="dcterms:W3CDTF">2021-10-12T20:24:43Z</dcterms:created>
  <dcterms:modified xsi:type="dcterms:W3CDTF">2021-10-12T20:24:43Z</dcterms:modified>
</cp:coreProperties>
</file>