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Washington’s 1st term in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vice-president during Washington’s first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Washington live during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Washington start his first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Washington’s first act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Washington when he was elected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Washington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Washington first work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Washington married to during his first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Washington end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Washington’s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Washington elected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terms did Washington serve?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Washington’s 1st term in office</dc:title>
  <dcterms:created xsi:type="dcterms:W3CDTF">2021-10-11T07:58:54Z</dcterms:created>
  <dcterms:modified xsi:type="dcterms:W3CDTF">2021-10-11T07:58:54Z</dcterms:modified>
</cp:coreProperties>
</file>