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George Washington's First Term in Office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Washington made the office of the presidency powerful by appointing this thing.</w:t>
            </w:r>
          </w:p>
          <w:p>
            <w:pPr>
              <w:keepLines/>
              <w:pStyle w:val="CluesTiny"/>
            </w:pPr>
            <w:r>
              <w:rPr>
                <w:b w:val="true"/>
                <w:bCs w:val="true"/>
              </w:rPr>
              <w:t xml:space="preserve">6. </w:t>
            </w:r>
            <w:r>
              <w:t xml:space="preserve">This involved what the presidents had, after finishing government work, in the late afternoons.  This often was meetings with the public and in the evening were dinner parties with invited guests. </w:t>
            </w:r>
          </w:p>
          <w:p>
            <w:pPr>
              <w:keepLines/>
              <w:pStyle w:val="CluesTiny"/>
            </w:pPr>
            <w:r>
              <w:rPr>
                <w:b w:val="true"/>
                <w:bCs w:val="true"/>
              </w:rPr>
              <w:t xml:space="preserve">7. </w:t>
            </w:r>
            <w:r>
              <w:t xml:space="preserve">What he spent the most of his first term defining the role of</w:t>
            </w:r>
          </w:p>
          <w:p>
            <w:pPr>
              <w:keepLines/>
              <w:pStyle w:val="CluesTiny"/>
            </w:pPr>
            <w:r>
              <w:rPr>
                <w:b w:val="true"/>
                <w:bCs w:val="true"/>
              </w:rPr>
              <w:t xml:space="preserve">8. </w:t>
            </w:r>
            <w:r>
              <w:t xml:space="preserve">This was the limit that Washington placed for when presidents served their time in office.  Franklin D. Roosevelt broke the limit in his time in office.</w:t>
            </w:r>
          </w:p>
          <w:p>
            <w:pPr>
              <w:keepLines/>
              <w:pStyle w:val="CluesTiny"/>
            </w:pPr>
            <w:r>
              <w:rPr>
                <w:b w:val="true"/>
                <w:bCs w:val="true"/>
              </w:rPr>
              <w:t xml:space="preserve">9. </w:t>
            </w:r>
            <w:r>
              <w:t xml:space="preserve">This was the way Washington wanted people to refer to him as</w:t>
            </w:r>
          </w:p>
          <w:p>
            <w:pPr>
              <w:keepLines/>
              <w:pStyle w:val="CluesTiny"/>
            </w:pPr>
            <w:r>
              <w:rPr>
                <w:b w:val="true"/>
                <w:bCs w:val="true"/>
              </w:rPr>
              <w:t xml:space="preserve">10. </w:t>
            </w:r>
            <w:r>
              <w:t xml:space="preserve"> The act Washington passed in which established a six member Supreme Court and the position of Attorney General</w:t>
            </w:r>
          </w:p>
          <w:p>
            <w:pPr>
              <w:keepLines/>
              <w:pStyle w:val="CluesTiny"/>
            </w:pPr>
            <w:r>
              <w:rPr>
                <w:b w:val="true"/>
                <w:bCs w:val="true"/>
              </w:rPr>
              <w:t xml:space="preserve">11. </w:t>
            </w:r>
            <w:r>
              <w:t xml:space="preserve">The famous words Washington he recited in his inaugural address</w:t>
            </w:r>
          </w:p>
          <w:p>
            <w:pPr>
              <w:keepLines/>
              <w:pStyle w:val="CluesTiny"/>
            </w:pPr>
            <w:r>
              <w:rPr>
                <w:b w:val="true"/>
                <w:bCs w:val="true"/>
              </w:rPr>
              <w:t xml:space="preserve">12. </w:t>
            </w:r>
            <w:r>
              <w:t xml:space="preserve">The idea that Washington opposed of having due to the different viewings and sides</w:t>
            </w:r>
          </w:p>
        </w:tc>
        <w:tc>
          <w:p>
            <w:pPr>
              <w:pStyle w:val="CluesTiny"/>
            </w:pPr>
            <w:r>
              <w:rPr>
                <w:b w:val="true"/>
                <w:bCs w:val="true"/>
              </w:rPr>
              <w:t xml:space="preserve">Down</w:t>
            </w:r>
          </w:p>
          <w:p>
            <w:pPr>
              <w:keepLines/>
              <w:pStyle w:val="CluesTiny"/>
            </w:pPr>
            <w:r>
              <w:rPr>
                <w:b w:val="true"/>
                <w:bCs w:val="true"/>
              </w:rPr>
              <w:t xml:space="preserve">1. </w:t>
            </w:r>
            <w:r>
              <w:t xml:space="preserve">The bank that Washington created for US</w:t>
            </w:r>
          </w:p>
          <w:p>
            <w:pPr>
              <w:keepLines/>
              <w:pStyle w:val="CluesTiny"/>
            </w:pPr>
            <w:r>
              <w:rPr>
                <w:b w:val="true"/>
                <w:bCs w:val="true"/>
              </w:rPr>
              <w:t xml:space="preserve">2. </w:t>
            </w:r>
            <w:r>
              <w:t xml:space="preserve">This was what Washington did not like doing.  Instead he bowed to them and always a hat to hold and rested his hand on a sword he carried to avoid preforming this act.</w:t>
            </w:r>
          </w:p>
          <w:p>
            <w:pPr>
              <w:keepLines/>
              <w:pStyle w:val="CluesTiny"/>
            </w:pPr>
            <w:r>
              <w:rPr>
                <w:b w:val="true"/>
                <w:bCs w:val="true"/>
              </w:rPr>
              <w:t xml:space="preserve">4. </w:t>
            </w:r>
            <w:r>
              <w:t xml:space="preserve">He was elected in this way as the first president</w:t>
            </w:r>
          </w:p>
          <w:p>
            <w:pPr>
              <w:keepLines/>
              <w:pStyle w:val="CluesTiny"/>
            </w:pPr>
            <w:r>
              <w:rPr>
                <w:b w:val="true"/>
                <w:bCs w:val="true"/>
              </w:rPr>
              <w:t xml:space="preserve">5. </w:t>
            </w:r>
            <w:r>
              <w:t xml:space="preserve">What Washington initially refused to receive as being the first president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Washington's First Term in Office</dc:title>
  <dcterms:created xsi:type="dcterms:W3CDTF">2021-10-12T20:24:36Z</dcterms:created>
  <dcterms:modified xsi:type="dcterms:W3CDTF">2021-10-12T20:24:36Z</dcterms:modified>
</cp:coreProperties>
</file>