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George Washington's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g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living in a new area they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a lack of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complain in a low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interfere, busy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lot out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Mary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practicing skills in the miliary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can eat, a herb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Mother</dc:title>
  <dcterms:created xsi:type="dcterms:W3CDTF">2021-10-11T07:57:21Z</dcterms:created>
  <dcterms:modified xsi:type="dcterms:W3CDTF">2021-10-11T07:57:21Z</dcterms:modified>
</cp:coreProperties>
</file>