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Washington's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Brownies Are Good    </w:t>
      </w:r>
      <w:r>
        <w:t xml:space="preserve">   Whats Good    </w:t>
      </w:r>
      <w:r>
        <w:t xml:space="preserve">   Great Britain    </w:t>
      </w:r>
      <w:r>
        <w:t xml:space="preserve">   France    </w:t>
      </w:r>
      <w:r>
        <w:t xml:space="preserve">   Neutral    </w:t>
      </w:r>
      <w:r>
        <w:t xml:space="preserve">   Jays Treaty    </w:t>
      </w:r>
      <w:r>
        <w:t xml:space="preserve">   Soldier    </w:t>
      </w:r>
      <w:r>
        <w:t xml:space="preserve">   Planter    </w:t>
      </w:r>
      <w:r>
        <w:t xml:space="preserve">   Two Term    </w:t>
      </w:r>
      <w:r>
        <w:t xml:space="preserve">   Popular Will    </w:t>
      </w:r>
      <w:r>
        <w:t xml:space="preserve">   Prosperity    </w:t>
      </w:r>
      <w:r>
        <w:t xml:space="preserve">   Affairs    </w:t>
      </w:r>
      <w:r>
        <w:t xml:space="preserve">   Reelected    </w:t>
      </w:r>
      <w:r>
        <w:t xml:space="preserve">   Issues    </w:t>
      </w:r>
      <w:r>
        <w:t xml:space="preserve">   Unity    </w:t>
      </w:r>
      <w:r>
        <w:t xml:space="preserve">   National Bank    </w:t>
      </w:r>
      <w:r>
        <w:t xml:space="preserve">   Adams    </w:t>
      </w:r>
      <w:r>
        <w:t xml:space="preserve">   Political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Presidency</dc:title>
  <dcterms:created xsi:type="dcterms:W3CDTF">2021-10-11T07:58:49Z</dcterms:created>
  <dcterms:modified xsi:type="dcterms:W3CDTF">2021-10-11T07:58:49Z</dcterms:modified>
</cp:coreProperties>
</file>