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Washington’s Socks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Foretelling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end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is faithful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well 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paid to fight for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well 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Loyalty to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companion or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dazed or bewildered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shake at wave threateningly as a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 Washington’s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 of assembling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Germán soldier paid to fight for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Cleverness in planning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Emotionally or mentally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acknowledge as true, justor or proper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troubled with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Uncanny,so as to inspire superstitions fear,strange and mysterious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emphasis in speech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fasten with revet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Cotentedly confident</w:t>
            </w:r>
          </w:p>
        </w:tc>
      </w:tr>
    </w:tbl>
    <w:p>
      <w:pPr>
        <w:pStyle w:val="WordBankLarge"/>
      </w:pPr>
      <w:r>
        <w:t xml:space="preserve">   Concede    </w:t>
      </w:r>
      <w:r>
        <w:t xml:space="preserve">   Continental Army    </w:t>
      </w:r>
      <w:r>
        <w:t xml:space="preserve">   Eerie    </w:t>
      </w:r>
      <w:r>
        <w:t xml:space="preserve">   Emphatically     </w:t>
      </w:r>
      <w:r>
        <w:t xml:space="preserve">   Hessian    </w:t>
      </w:r>
      <w:r>
        <w:t xml:space="preserve">   II-clad    </w:t>
      </w:r>
      <w:r>
        <w:t xml:space="preserve">   Incline    </w:t>
      </w:r>
      <w:r>
        <w:t xml:space="preserve">   Ingenuity     </w:t>
      </w:r>
      <w:r>
        <w:t xml:space="preserve">   Loyalty     </w:t>
      </w:r>
      <w:r>
        <w:t xml:space="preserve">   Mercenary     </w:t>
      </w:r>
      <w:r>
        <w:t xml:space="preserve">   Muster     </w:t>
      </w:r>
      <w:r>
        <w:t xml:space="preserve">   Ominously     </w:t>
      </w:r>
      <w:r>
        <w:t xml:space="preserve">   Reluctantly     </w:t>
      </w:r>
      <w:r>
        <w:t xml:space="preserve">   Smugly     </w:t>
      </w:r>
      <w:r>
        <w:t xml:space="preserve">   Suppress     </w:t>
      </w:r>
      <w:r>
        <w:t xml:space="preserve">   Trance    </w:t>
      </w:r>
      <w:r>
        <w:t xml:space="preserve">   Tremble    </w:t>
      </w:r>
      <w:r>
        <w:t xml:space="preserve">   II-trained     </w:t>
      </w:r>
      <w:r>
        <w:t xml:space="preserve">   Allegiance     </w:t>
      </w:r>
      <w:r>
        <w:t xml:space="preserve">   Indignantly     </w:t>
      </w:r>
      <w:r>
        <w:t xml:space="preserve">   Riveted     </w:t>
      </w:r>
      <w:r>
        <w:t xml:space="preserve">   Tautness     </w:t>
      </w:r>
      <w:r>
        <w:t xml:space="preserve">   Brandish     </w:t>
      </w:r>
      <w:r>
        <w:t xml:space="preserve">   Comrade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Washington’s Socks </dc:title>
  <dcterms:created xsi:type="dcterms:W3CDTF">2021-10-11T07:58:51Z</dcterms:created>
  <dcterms:modified xsi:type="dcterms:W3CDTF">2021-10-11T07:58:51Z</dcterms:modified>
</cp:coreProperties>
</file>