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Washington's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adventure club    </w:t>
      </w:r>
      <w:r>
        <w:t xml:space="preserve">   britain    </w:t>
      </w:r>
      <w:r>
        <w:t xml:space="preserve">   campout    </w:t>
      </w:r>
      <w:r>
        <w:t xml:space="preserve">   cape    </w:t>
      </w:r>
      <w:r>
        <w:t xml:space="preserve">   forest    </w:t>
      </w:r>
      <w:r>
        <w:t xml:space="preserve">   friends    </w:t>
      </w:r>
      <w:r>
        <w:t xml:space="preserve">   hessians    </w:t>
      </w:r>
      <w:r>
        <w:t xml:space="preserve">   hike    </w:t>
      </w:r>
      <w:r>
        <w:t xml:space="preserve">   home    </w:t>
      </w:r>
      <w:r>
        <w:t xml:space="preserve">   hooter    </w:t>
      </w:r>
      <w:r>
        <w:t xml:space="preserve">   katie    </w:t>
      </w:r>
      <w:r>
        <w:t xml:space="preserve">   levart lake    </w:t>
      </w:r>
      <w:r>
        <w:t xml:space="preserve">   Matthew    </w:t>
      </w:r>
      <w:r>
        <w:t xml:space="preserve">   meeting    </w:t>
      </w:r>
      <w:r>
        <w:t xml:space="preserve">   quentin    </w:t>
      </w:r>
      <w:r>
        <w:t xml:space="preserve">   rebels    </w:t>
      </w:r>
      <w:r>
        <w:t xml:space="preserve">   Revolutionary war    </w:t>
      </w:r>
      <w:r>
        <w:t xml:space="preserve">   rowboat    </w:t>
      </w:r>
      <w:r>
        <w:t xml:space="preserve">   socks    </w:t>
      </w:r>
      <w:r>
        <w:t xml:space="preserve">   time travel    </w:t>
      </w:r>
      <w:r>
        <w:t xml:space="preserve">   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Socks</dc:title>
  <dcterms:created xsi:type="dcterms:W3CDTF">2021-10-11T07:57:42Z</dcterms:created>
  <dcterms:modified xsi:type="dcterms:W3CDTF">2021-10-11T07:57:42Z</dcterms:modified>
</cp:coreProperties>
</file>