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Washington's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brandished, canteen    </w:t>
      </w:r>
      <w:r>
        <w:t xml:space="preserve">   interrupted    </w:t>
      </w:r>
      <w:r>
        <w:t xml:space="preserve">   huddled    </w:t>
      </w:r>
      <w:r>
        <w:t xml:space="preserve">   adjusted    </w:t>
      </w:r>
      <w:r>
        <w:t xml:space="preserve">   marshmallow    </w:t>
      </w:r>
      <w:r>
        <w:t xml:space="preserve">   impatiently    </w:t>
      </w:r>
      <w:r>
        <w:t xml:space="preserve">   temporary    </w:t>
      </w:r>
      <w:r>
        <w:t xml:space="preserve">   intention    </w:t>
      </w:r>
      <w:r>
        <w:t xml:space="preserve">   attendance    </w:t>
      </w:r>
      <w:r>
        <w:t xml:space="preserve">   adventure    </w:t>
      </w:r>
      <w:r>
        <w:t xml:space="preserve">   desperate    </w:t>
      </w:r>
      <w:r>
        <w:t xml:space="preserve">   suppress    </w:t>
      </w:r>
      <w:r>
        <w:t xml:space="preserve">   unable    </w:t>
      </w:r>
      <w:r>
        <w:t xml:space="preserve">   bloodthirsty    </w:t>
      </w:r>
      <w:r>
        <w:t xml:space="preserve">   Delaware    </w:t>
      </w:r>
      <w:r>
        <w:t xml:space="preserve">   president    </w:t>
      </w:r>
      <w:r>
        <w:t xml:space="preserve">   official    </w:t>
      </w:r>
      <w:r>
        <w:t xml:space="preserve">   wiggle    </w:t>
      </w:r>
      <w:r>
        <w:t xml:space="preserve">   giggle    </w:t>
      </w:r>
      <w:r>
        <w:t xml:space="preserve">   hesitate    </w:t>
      </w:r>
      <w:r>
        <w:t xml:space="preserve">   hesitant    </w:t>
      </w:r>
      <w:r>
        <w:t xml:space="preserve">   suppressant    </w:t>
      </w:r>
      <w:r>
        <w:t xml:space="preserve">   ill clad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</dc:title>
  <dcterms:created xsi:type="dcterms:W3CDTF">2021-10-11T07:57:45Z</dcterms:created>
  <dcterms:modified xsi:type="dcterms:W3CDTF">2021-10-11T07:57:45Z</dcterms:modified>
</cp:coreProperties>
</file>