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George Washington's Socks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reluctantly    </w:t>
      </w:r>
      <w:r>
        <w:t xml:space="preserve">   confederate    </w:t>
      </w:r>
      <w:r>
        <w:t xml:space="preserve">   comrades    </w:t>
      </w:r>
      <w:r>
        <w:t xml:space="preserve">   vanished    </w:t>
      </w:r>
      <w:r>
        <w:t xml:space="preserve">   trance    </w:t>
      </w:r>
      <w:r>
        <w:t xml:space="preserve">   hoisting    </w:t>
      </w:r>
      <w:r>
        <w:t xml:space="preserve">   authority    </w:t>
      </w:r>
      <w:r>
        <w:t xml:space="preserve">   allegiance    </w:t>
      </w:r>
      <w:r>
        <w:t xml:space="preserve">   verge    </w:t>
      </w:r>
      <w:r>
        <w:t xml:space="preserve">   obstacles    </w:t>
      </w:r>
      <w:r>
        <w:t xml:space="preserve">   smugly    </w:t>
      </w:r>
      <w:r>
        <w:t xml:space="preserve">   rebel    </w:t>
      </w:r>
      <w:r>
        <w:t xml:space="preserve">   disgust    </w:t>
      </w:r>
      <w:r>
        <w:t xml:space="preserve">   glared    </w:t>
      </w:r>
      <w:r>
        <w:t xml:space="preserve">   suppress    </w:t>
      </w:r>
      <w:r>
        <w:t xml:space="preserve">   blurted    </w:t>
      </w:r>
      <w:r>
        <w:t xml:space="preserve">   revolutionary    </w:t>
      </w:r>
      <w:r>
        <w:t xml:space="preserve">   history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Washington's Socks</dc:title>
  <dcterms:created xsi:type="dcterms:W3CDTF">2021-10-11T07:58:00Z</dcterms:created>
  <dcterms:modified xsi:type="dcterms:W3CDTF">2021-10-11T07:58:00Z</dcterms:modified>
</cp:coreProperties>
</file>