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night did they cross the Delaware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killed Adam Hibbs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"Q" in Q's name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Matt return to the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are the enemies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did they cross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present did Isreal have for 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Blackjack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Army was called "Washington's _______ band of rebels"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was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member of the Army wore a different color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grouped looked like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found Matt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they arrive in the past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did they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Isreal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Matt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boys are in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George Washington's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the Army take over on December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startled Matt and Blackjack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Hessians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they call the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2021-10-11T07:58:09Z</dcterms:created>
  <dcterms:modified xsi:type="dcterms:W3CDTF">2021-10-11T07:58:09Z</dcterms:modified>
</cp:coreProperties>
</file>