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Washington's Socks Crossword Puzzle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surrounded or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skilled or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and burial place of George Washington (Fairfax, Virginia)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unwillingly, halfheartedly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complex contain several homes (townhouse)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strut or parade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display or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mocked or teased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 or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triumphant or sucessful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lost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cautiously or suspiciously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gasped, or to breathe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fascinated or enthralled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sadly or glumly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or legal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 or corpulent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 Crossword Puzzle    </dc:title>
  <dcterms:created xsi:type="dcterms:W3CDTF">2021-10-11T07:58:16Z</dcterms:created>
  <dcterms:modified xsi:type="dcterms:W3CDTF">2021-10-11T07:58:16Z</dcterms:modified>
</cp:coreProperties>
</file>