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George Washington's Socks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BAYONET    </w:t>
      </w:r>
      <w:r>
        <w:t xml:space="preserve">   GEORGE WASHINGTON    </w:t>
      </w:r>
      <w:r>
        <w:t xml:space="preserve">   HESSIAN    </w:t>
      </w:r>
      <w:r>
        <w:t xml:space="preserve">   HOOTER    </w:t>
      </w:r>
      <w:r>
        <w:t xml:space="preserve">   KATIE    </w:t>
      </w:r>
      <w:r>
        <w:t xml:space="preserve">   MATTHEW    </w:t>
      </w:r>
      <w:r>
        <w:t xml:space="preserve">   MUSKET    </w:t>
      </w:r>
      <w:r>
        <w:t xml:space="preserve">   QUINTEN    </w:t>
      </w:r>
      <w:r>
        <w:t xml:space="preserve">   ROWBOAT    </w:t>
      </w:r>
      <w:r>
        <w:t xml:space="preserve">   TIMETRAVEL    </w:t>
      </w:r>
      <w:r>
        <w:t xml:space="preserve">   TONY    </w:t>
      </w:r>
      <w:r>
        <w:t xml:space="preserve">   TRENTON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Washington's Socks Word search</dc:title>
  <dcterms:created xsi:type="dcterms:W3CDTF">2021-10-11T07:57:56Z</dcterms:created>
  <dcterms:modified xsi:type="dcterms:W3CDTF">2021-10-11T07:57:56Z</dcterms:modified>
</cp:coreProperties>
</file>