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George Washington's Socks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Emit Levart    </w:t>
      </w:r>
      <w:r>
        <w:t xml:space="preserve">   George Washington    </w:t>
      </w:r>
      <w:r>
        <w:t xml:space="preserve">   Levy lake    </w:t>
      </w:r>
      <w:r>
        <w:t xml:space="preserve">   Socks    </w:t>
      </w:r>
      <w:r>
        <w:t xml:space="preserve">   History    </w:t>
      </w:r>
      <w:r>
        <w:t xml:space="preserve">   Matt    </w:t>
      </w:r>
      <w:r>
        <w:t xml:space="preserve">   Adam Hibbs    </w:t>
      </w:r>
      <w:r>
        <w:t xml:space="preserve">   Revolutionary War    </w:t>
      </w:r>
      <w:r>
        <w:t xml:space="preserve">   Elvira    </w:t>
      </w:r>
      <w:r>
        <w:t xml:space="preserve">   Adventure Club    </w:t>
      </w:r>
      <w:r>
        <w:t xml:space="preserve">   Katie    </w:t>
      </w:r>
      <w:r>
        <w:t xml:space="preserve">   endeavor    </w:t>
      </w:r>
      <w:r>
        <w:t xml:space="preserve">   expedite    </w:t>
      </w:r>
      <w:r>
        <w:t xml:space="preserve">   ornate    </w:t>
      </w:r>
      <w:r>
        <w:t xml:space="preserve">   vexed    </w:t>
      </w:r>
      <w:r>
        <w:t xml:space="preserve">   conferring    </w:t>
      </w:r>
      <w:r>
        <w:t xml:space="preserve">   tarry    </w:t>
      </w:r>
      <w:r>
        <w:t xml:space="preserve">   ingenuity    </w:t>
      </w:r>
      <w:r>
        <w:t xml:space="preserve">   imposing    </w:t>
      </w:r>
      <w:r>
        <w:t xml:space="preserve">   feeble    </w:t>
      </w:r>
      <w:r>
        <w:t xml:space="preserve">   iridescent    </w:t>
      </w:r>
      <w:r>
        <w:t xml:space="preserve">   tautness    </w:t>
      </w:r>
      <w:r>
        <w:t xml:space="preserve">   transfixed    </w:t>
      </w:r>
      <w:r>
        <w:t xml:space="preserve">   brandished    </w:t>
      </w:r>
      <w:r>
        <w:t xml:space="preserve">   ammunition    </w:t>
      </w:r>
      <w:r>
        <w:t xml:space="preserve">   coaxing    </w:t>
      </w:r>
      <w:r>
        <w:t xml:space="preserve">   ominously    </w:t>
      </w:r>
      <w:r>
        <w:t xml:space="preserve">   verge    </w:t>
      </w:r>
      <w:r>
        <w:t xml:space="preserve">   surpress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Washington's Socks</dc:title>
  <dcterms:created xsi:type="dcterms:W3CDTF">2021-10-11T07:58:23Z</dcterms:created>
  <dcterms:modified xsi:type="dcterms:W3CDTF">2021-10-11T07:58:23Z</dcterms:modified>
</cp:coreProperties>
</file>