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Washington's Socks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Continental Troops    </w:t>
      </w:r>
      <w:r>
        <w:t xml:space="preserve">   Emit Levart    </w:t>
      </w:r>
      <w:r>
        <w:t xml:space="preserve">   president    </w:t>
      </w:r>
      <w:r>
        <w:t xml:space="preserve">   rowboat    </w:t>
      </w:r>
      <w:r>
        <w:t xml:space="preserve">   marshmallows    </w:t>
      </w:r>
      <w:r>
        <w:t xml:space="preserve">   Trenton    </w:t>
      </w:r>
      <w:r>
        <w:t xml:space="preserve">   Delaware River    </w:t>
      </w:r>
      <w:r>
        <w:t xml:space="preserve">   general    </w:t>
      </w:r>
      <w:r>
        <w:t xml:space="preserve">   corporal    </w:t>
      </w:r>
      <w:r>
        <w:t xml:space="preserve">   oarsmen    </w:t>
      </w:r>
      <w:r>
        <w:t xml:space="preserve">   musket    </w:t>
      </w:r>
      <w:r>
        <w:t xml:space="preserve">   Adam Hibbs    </w:t>
      </w:r>
      <w:r>
        <w:t xml:space="preserve">   Liberty or Death    </w:t>
      </w:r>
      <w:r>
        <w:t xml:space="preserve">   Marbleheader    </w:t>
      </w:r>
      <w:r>
        <w:t xml:space="preserve">   Matt    </w:t>
      </w:r>
      <w:r>
        <w:t xml:space="preserve">   Katie    </w:t>
      </w:r>
      <w:r>
        <w:t xml:space="preserve">   Hooter    </w:t>
      </w:r>
      <w:r>
        <w:t xml:space="preserve">   History    </w:t>
      </w:r>
      <w:r>
        <w:t xml:space="preserve">   Adventure Club    </w:t>
      </w:r>
      <w:r>
        <w:t xml:space="preserve">   Revolutionary War    </w:t>
      </w:r>
      <w:r>
        <w:t xml:space="preserve">   Levy Lake    </w:t>
      </w:r>
      <w:r>
        <w:t xml:space="preserve">   Elvira Woodruff    </w:t>
      </w:r>
      <w:r>
        <w:t xml:space="preserve">   Time Travel    </w:t>
      </w:r>
      <w:r>
        <w:t xml:space="preserve">   Socks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Washington's Socks</dc:title>
  <dcterms:created xsi:type="dcterms:W3CDTF">2021-10-11T07:57:26Z</dcterms:created>
  <dcterms:modified xsi:type="dcterms:W3CDTF">2021-10-11T07:57:26Z</dcterms:modified>
</cp:coreProperties>
</file>