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vessel    </w:t>
      </w:r>
      <w:r>
        <w:t xml:space="preserve">   punishment    </w:t>
      </w:r>
      <w:r>
        <w:t xml:space="preserve">   friend    </w:t>
      </w:r>
      <w:r>
        <w:t xml:space="preserve">   foe    </w:t>
      </w:r>
      <w:r>
        <w:t xml:space="preserve">   cease    </w:t>
      </w:r>
      <w:r>
        <w:t xml:space="preserve">   disembark    </w:t>
      </w:r>
      <w:r>
        <w:t xml:space="preserve">   comrades    </w:t>
      </w:r>
      <w:r>
        <w:t xml:space="preserve">   cocoon    </w:t>
      </w:r>
      <w:r>
        <w:t xml:space="preserve">   aroma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2021-10-11T07:57:29Z</dcterms:created>
  <dcterms:modified xsi:type="dcterms:W3CDTF">2021-10-11T07:57:29Z</dcterms:modified>
</cp:coreProperties>
</file>