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George William Russell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AE Russell helped many writers. One of whom was the Australian, Pamela Travers. What character did she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Because he was expert at so many things, AE was referred to as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school in Lurgan did AE Russell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Dublin Theatre did AE Russell help co-found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Lurgan, where does AE Russells bust reside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letters 'AE' short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AE and his sister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AE Russell's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street was AE Russell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in Craigavon did the Russell family originate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Russell family move to when AE was just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AEs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of AE Russell's paintings and poems were based on which ancient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AE Russell's sister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William Russell Crossword</dc:title>
  <dcterms:created xsi:type="dcterms:W3CDTF">2021-10-11T07:59:05Z</dcterms:created>
  <dcterms:modified xsi:type="dcterms:W3CDTF">2021-10-11T07:59:05Z</dcterms:modified>
</cp:coreProperties>
</file>