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ezmoney    </w:t>
      </w:r>
      <w:r>
        <w:t xml:space="preserve">   darcie    </w:t>
      </w:r>
      <w:r>
        <w:t xml:space="preserve">   author    </w:t>
      </w:r>
      <w:r>
        <w:t xml:space="preserve">   book    </w:t>
      </w:r>
      <w:r>
        <w:t xml:space="preserve">   east egg    </w:t>
      </w:r>
      <w:r>
        <w:t xml:space="preserve">   west egg    </w:t>
      </w:r>
      <w:r>
        <w:t xml:space="preserve">   cars    </w:t>
      </w:r>
      <w:r>
        <w:t xml:space="preserve">   money    </w:t>
      </w:r>
      <w:r>
        <w:t xml:space="preserve">   valley of ashes    </w:t>
      </w:r>
      <w:r>
        <w:t xml:space="preserve">   daisy    </w:t>
      </w:r>
      <w:r>
        <w:t xml:space="preserve">   tom    </w:t>
      </w:r>
      <w:r>
        <w:t xml:space="preserve">   capitalism    </w:t>
      </w:r>
      <w:r>
        <w:t xml:space="preserve">   death    </w:t>
      </w:r>
      <w:r>
        <w:t xml:space="preserve">   murder    </w:t>
      </w:r>
      <w:r>
        <w:t xml:space="preserve">   autoshop    </w:t>
      </w:r>
      <w:r>
        <w:t xml:space="preserve">   gatsby    </w:t>
      </w:r>
      <w:r>
        <w:t xml:space="preserve">   affair    </w:t>
      </w:r>
      <w:r>
        <w:t xml:space="preserve">   myrtle    </w:t>
      </w:r>
      <w:r>
        <w:t xml:space="preserve">   george    </w:t>
      </w:r>
      <w:r>
        <w:t xml:space="preserve">   fitzgerald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Wilson</dc:title>
  <dcterms:created xsi:type="dcterms:W3CDTF">2021-10-11T07:58:14Z</dcterms:created>
  <dcterms:modified xsi:type="dcterms:W3CDTF">2021-10-11T07:58:14Z</dcterms:modified>
</cp:coreProperties>
</file>