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and the Big Bang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astronomy    </w:t>
      </w:r>
      <w:r>
        <w:t xml:space="preserve">   comets    </w:t>
      </w:r>
      <w:r>
        <w:t xml:space="preserve">   lunar rover    </w:t>
      </w:r>
      <w:r>
        <w:t xml:space="preserve">   theory    </w:t>
      </w:r>
      <w:r>
        <w:t xml:space="preserve">   planets    </w:t>
      </w:r>
      <w:r>
        <w:t xml:space="preserve">   craggy    </w:t>
      </w:r>
      <w:r>
        <w:t xml:space="preserve">   speculation    </w:t>
      </w:r>
      <w:r>
        <w:t xml:space="preserve">   moonscape    </w:t>
      </w:r>
      <w:r>
        <w:t xml:space="preserve">   Galaxy    </w:t>
      </w:r>
      <w:r>
        <w:t xml:space="preserve">   George    </w:t>
      </w:r>
      <w:r>
        <w:t xml:space="preserve">   cosmos    </w:t>
      </w:r>
      <w:r>
        <w:t xml:space="preserve">   cosmic    </w:t>
      </w:r>
      <w:r>
        <w:t xml:space="preserve">   universe    </w:t>
      </w:r>
      <w:r>
        <w:t xml:space="preserve">   variations    </w:t>
      </w:r>
      <w:r>
        <w:t xml:space="preserve">   Toerag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and the Big Bang Word Search</dc:title>
  <dcterms:created xsi:type="dcterms:W3CDTF">2021-10-11T07:57:23Z</dcterms:created>
  <dcterms:modified xsi:type="dcterms:W3CDTF">2021-10-11T07:57:23Z</dcterms:modified>
</cp:coreProperties>
</file>