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and the Voyageurs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beavers    </w:t>
      </w:r>
      <w:r>
        <w:t xml:space="preserve">   GrandePortage    </w:t>
      </w:r>
      <w:r>
        <w:t xml:space="preserve">   birchbarkcanoe    </w:t>
      </w:r>
      <w:r>
        <w:t xml:space="preserve">   whim    </w:t>
      </w:r>
      <w:r>
        <w:t xml:space="preserve">   voyageurs    </w:t>
      </w:r>
      <w:r>
        <w:t xml:space="preserve">   tumpline    </w:t>
      </w:r>
      <w:r>
        <w:t xml:space="preserve">   steersman    </w:t>
      </w:r>
      <w:r>
        <w:t xml:space="preserve">   rendezvous    </w:t>
      </w:r>
      <w:r>
        <w:t xml:space="preserve">   rapids    </w:t>
      </w:r>
      <w:r>
        <w:t xml:space="preserve">   portage    </w:t>
      </w:r>
      <w:r>
        <w:t xml:space="preserve">   pemmican    </w:t>
      </w:r>
      <w:r>
        <w:t xml:space="preserve">   pelts    </w:t>
      </w:r>
      <w:r>
        <w:t xml:space="preserve">   GichiOnigaming    </w:t>
      </w:r>
      <w:r>
        <w:t xml:space="preserve">   fragile    </w:t>
      </w:r>
      <w:r>
        <w:t xml:space="preserve">   felt    </w:t>
      </w:r>
      <w:r>
        <w:t xml:space="preserve">   extinction    </w:t>
      </w:r>
      <w:r>
        <w:t xml:space="preserve">   currency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and the Voyageurs word search</dc:title>
  <dcterms:created xsi:type="dcterms:W3CDTF">2021-10-11T07:57:37Z</dcterms:created>
  <dcterms:modified xsi:type="dcterms:W3CDTF">2021-10-11T07:57:37Z</dcterms:modified>
</cp:coreProperties>
</file>