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chester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fluffy white ball of water vapour in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 or chum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keep law and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big, rugged hill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for taking photos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the 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pleasing to the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your body above your 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chester spellings</dc:title>
  <dcterms:created xsi:type="dcterms:W3CDTF">2021-10-11T07:57:53Z</dcterms:created>
  <dcterms:modified xsi:type="dcterms:W3CDTF">2021-10-11T07:57:53Z</dcterms:modified>
</cp:coreProperties>
</file>