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h. w bush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he become president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he leave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he brought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his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fathers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 president was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he serve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he a republican or democrat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he the vice president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 tried to be killed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 the director of before his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assassination successful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h. w bush crossword puzzle</dc:title>
  <dcterms:created xsi:type="dcterms:W3CDTF">2021-10-11T07:58:20Z</dcterms:created>
  <dcterms:modified xsi:type="dcterms:W3CDTF">2021-10-11T07:58:20Z</dcterms:modified>
</cp:coreProperties>
</file>