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career did he hold in the military of  the colonial armies?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nations first capital when George Washington became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tall was G.W?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George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mother's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false teeth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one of George Washington's dog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2021-10-12T20:24:08Z</dcterms:created>
  <dcterms:modified xsi:type="dcterms:W3CDTF">2021-10-12T20:24:08Z</dcterms:modified>
</cp:coreProperties>
</file>