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MIX    </w:t>
      </w:r>
      <w:r>
        <w:t xml:space="preserve">   MAGIC    </w:t>
      </w:r>
      <w:r>
        <w:t xml:space="preserve">   ROOFTOP    </w:t>
      </w:r>
      <w:r>
        <w:t xml:space="preserve">   SHOUTING    </w:t>
      </w:r>
      <w:r>
        <w:t xml:space="preserve">   ELEVEN O'CLOCK    </w:t>
      </w:r>
      <w:r>
        <w:t xml:space="preserve">   TILE    </w:t>
      </w:r>
      <w:r>
        <w:t xml:space="preserve">   SHRINK    </w:t>
      </w:r>
      <w:r>
        <w:t xml:space="preserve">   ROOF    </w:t>
      </w:r>
      <w:r>
        <w:t xml:space="preserve">   FROTHING    </w:t>
      </w:r>
      <w:r>
        <w:t xml:space="preserve">   MIXTURE    </w:t>
      </w:r>
      <w:r>
        <w:t xml:space="preserve">   BUBBLING    </w:t>
      </w:r>
      <w:r>
        <w:t xml:space="preserve">   LESSON    </w:t>
      </w:r>
      <w:r>
        <w:t xml:space="preserve">   OLD GROUCH    </w:t>
      </w:r>
      <w:r>
        <w:t xml:space="preserve">   GRIZZLY    </w:t>
      </w:r>
      <w:r>
        <w:t xml:space="preserve">   LONG    </w:t>
      </w:r>
      <w:r>
        <w:t xml:space="preserve">   LEGS    </w:t>
      </w:r>
      <w:r>
        <w:t xml:space="preserve">   NECK    </w:t>
      </w:r>
      <w:r>
        <w:t xml:space="preserve">   CHICKEN    </w:t>
      </w:r>
      <w:r>
        <w:t xml:space="preserve">   SPOON    </w:t>
      </w:r>
      <w:r>
        <w:t xml:space="preserve">   MARVELLOUS    </w:t>
      </w:r>
      <w:r>
        <w:t xml:space="preserve">   SAUCEPAN    </w:t>
      </w:r>
      <w:r>
        <w:t xml:space="preserve">   PILL    </w:t>
      </w:r>
      <w:r>
        <w:t xml:space="preserve">   COOK    </w:t>
      </w:r>
      <w:r>
        <w:t xml:space="preserve">   MEDICINE    </w:t>
      </w:r>
      <w:r>
        <w:t xml:space="preserve">   DAD    </w:t>
      </w:r>
      <w:r>
        <w:t xml:space="preserve">   MUM    </w:t>
      </w:r>
      <w:r>
        <w:t xml:space="preserve">   GRANDMA    </w:t>
      </w:r>
      <w:r>
        <w:t xml:space="preserve">   GEORGE    </w:t>
      </w:r>
      <w:r>
        <w:t xml:space="preserve">   QUENTIN BLAKE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Medicine!</dc:title>
  <dcterms:created xsi:type="dcterms:W3CDTF">2021-10-11T07:57:33Z</dcterms:created>
  <dcterms:modified xsi:type="dcterms:W3CDTF">2021-10-11T07:57:33Z</dcterms:modified>
</cp:coreProperties>
</file>