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George's Marvellous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mixture    </w:t>
      </w:r>
      <w:r>
        <w:t xml:space="preserve">   revolting    </w:t>
      </w:r>
      <w:r>
        <w:t xml:space="preserve">   disgusting    </w:t>
      </w:r>
      <w:r>
        <w:t xml:space="preserve">   moany    </w:t>
      </w:r>
      <w:r>
        <w:t xml:space="preserve">   evil    </w:t>
      </w:r>
      <w:r>
        <w:t xml:space="preserve">   wicked    </w:t>
      </w:r>
      <w:r>
        <w:t xml:space="preserve">   Roald dahl    </w:t>
      </w:r>
      <w:r>
        <w:t xml:space="preserve">   grunion    </w:t>
      </w:r>
      <w:r>
        <w:t xml:space="preserve">   Old    </w:t>
      </w:r>
      <w:r>
        <w:t xml:space="preserve">   Grizzly    </w:t>
      </w:r>
      <w:r>
        <w:t xml:space="preserve">   Grandma    </w:t>
      </w:r>
      <w:r>
        <w:t xml:space="preserve">   Medicine    </w:t>
      </w:r>
      <w:r>
        <w:t xml:space="preserve">   Marvellous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Marvellous Medicine</dc:title>
  <dcterms:created xsi:type="dcterms:W3CDTF">2021-10-11T07:57:40Z</dcterms:created>
  <dcterms:modified xsi:type="dcterms:W3CDTF">2021-10-11T07:57:40Z</dcterms:modified>
</cp:coreProperties>
</file>