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George's Marvellous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command a person not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Savage, cruel, ferocious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used to cure illness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invented the Marvelous Medicine?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slight trace of an odour or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prepare or make by combing ingredients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Grand, beautiful, magnificent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wiggle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conider something deeply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quantity of medicine prescribed to be taken at one time</w:t>
            </w:r>
          </w:p>
        </w:tc>
      </w:tr>
    </w:tbl>
    <w:p>
      <w:pPr>
        <w:pStyle w:val="WordBankSmall"/>
      </w:pPr>
      <w:r>
        <w:t xml:space="preserve">   squirm    </w:t>
      </w:r>
      <w:r>
        <w:t xml:space="preserve">   ponder    </w:t>
      </w:r>
      <w:r>
        <w:t xml:space="preserve">   forbid    </w:t>
      </w:r>
      <w:r>
        <w:t xml:space="preserve">   splendid    </w:t>
      </w:r>
      <w:r>
        <w:t xml:space="preserve">   whiff    </w:t>
      </w:r>
      <w:r>
        <w:t xml:space="preserve">   concoct    </w:t>
      </w:r>
      <w:r>
        <w:t xml:space="preserve">   brutal    </w:t>
      </w:r>
      <w:r>
        <w:t xml:space="preserve">   dose    </w:t>
      </w:r>
      <w:r>
        <w:t xml:space="preserve">   medicine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George's Marvellous Medicine</dc:title>
  <dcterms:created xsi:type="dcterms:W3CDTF">2021-10-11T07:59:07Z</dcterms:created>
  <dcterms:modified xsi:type="dcterms:W3CDTF">2021-10-11T07:59:07Z</dcterms:modified>
</cp:coreProperties>
</file>