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dandruff cure    </w:t>
      </w:r>
      <w:r>
        <w:t xml:space="preserve">   aerosol    </w:t>
      </w:r>
      <w:r>
        <w:t xml:space="preserve">   flowers of turnips    </w:t>
      </w:r>
      <w:r>
        <w:t xml:space="preserve">   floor polish    </w:t>
      </w:r>
      <w:r>
        <w:t xml:space="preserve">   curry powder    </w:t>
      </w:r>
      <w:r>
        <w:t xml:space="preserve">   tooth paste    </w:t>
      </w:r>
      <w:r>
        <w:t xml:space="preserve">   shoe polish    </w:t>
      </w:r>
      <w:r>
        <w:t xml:space="preserve">   saucepan    </w:t>
      </w:r>
      <w:r>
        <w:t xml:space="preserve">   powder puff    </w:t>
      </w:r>
      <w:r>
        <w:t xml:space="preserve">   lipstick    </w:t>
      </w:r>
      <w:r>
        <w:t xml:space="preserve">   pills    </w:t>
      </w:r>
      <w:r>
        <w:t xml:space="preserve">   hen    </w:t>
      </w:r>
      <w:r>
        <w:t xml:space="preserve">   Grandma    </w:t>
      </w:r>
      <w:r>
        <w:t xml:space="preserve">   George    </w:t>
      </w:r>
      <w:r>
        <w:t xml:space="preserve">   tea    </w:t>
      </w:r>
      <w:r>
        <w:t xml:space="preserve">   flea powder    </w:t>
      </w:r>
      <w:r>
        <w:t xml:space="preserve">   medicine    </w:t>
      </w:r>
      <w:r>
        <w:t xml:space="preserve">   brown paint    </w:t>
      </w:r>
      <w:r>
        <w:t xml:space="preserve">   quart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</dc:title>
  <dcterms:created xsi:type="dcterms:W3CDTF">2021-11-15T03:38:39Z</dcterms:created>
  <dcterms:modified xsi:type="dcterms:W3CDTF">2021-11-15T03:38:39Z</dcterms:modified>
</cp:coreProperties>
</file>