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Georges Marvellous Medicine - 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grizzly    </w:t>
      </w:r>
      <w:r>
        <w:t xml:space="preserve">   horrid    </w:t>
      </w:r>
      <w:r>
        <w:t xml:space="preserve">   witch    </w:t>
      </w:r>
      <w:r>
        <w:t xml:space="preserve">   grumpy    </w:t>
      </w:r>
      <w:r>
        <w:t xml:space="preserve">   horrible    </w:t>
      </w:r>
      <w:r>
        <w:t xml:space="preserve">   George    </w:t>
      </w:r>
      <w:r>
        <w:t xml:space="preserve">   curious    </w:t>
      </w:r>
      <w:r>
        <w:t xml:space="preserve">   tremendous    </w:t>
      </w:r>
      <w:r>
        <w:t xml:space="preserve">   idle    </w:t>
      </w:r>
      <w:r>
        <w:t xml:space="preserve">   hoarse    </w:t>
      </w:r>
      <w:r>
        <w:t xml:space="preserve">   fascinating    </w:t>
      </w:r>
      <w:r>
        <w:t xml:space="preserve">   hesitate    </w:t>
      </w:r>
      <w:r>
        <w:t xml:space="preserve">   forlorn    </w:t>
      </w:r>
      <w:r>
        <w:t xml:space="preserve">   larder    </w:t>
      </w:r>
      <w:r>
        <w:t xml:space="preserve">   invention    </w:t>
      </w:r>
      <w:r>
        <w:t xml:space="preserve">   mischief    </w:t>
      </w:r>
      <w:r>
        <w:t xml:space="preserve">   ingredients    </w:t>
      </w:r>
      <w:r>
        <w:t xml:space="preserve">   marvellous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Georges Marvellous Medicine - Red</dc:title>
  <dcterms:created xsi:type="dcterms:W3CDTF">2021-10-11T07:57:54Z</dcterms:created>
  <dcterms:modified xsi:type="dcterms:W3CDTF">2021-10-11T07:57:54Z</dcterms:modified>
</cp:coreProperties>
</file>