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George's Marvellous Medicine Word Jumble </w:t>
      </w:r>
    </w:p>
    <w:p>
      <w:pPr>
        <w:pStyle w:val="Questions"/>
      </w:pPr>
      <w:r>
        <w:t xml:space="preserve">1. ASRHRDSHIEO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TONDODEAR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LEASF TEHTE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DGO OBOMTT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IARH MERVROE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PCU FO 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DAUMTSR ERODWP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DYARMARF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GNEINE ILO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RAGSEE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EODOWN ONPSO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CEIMIDNE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Medicine Word Jumble </dc:title>
  <dcterms:created xsi:type="dcterms:W3CDTF">2021-11-15T03:38:47Z</dcterms:created>
  <dcterms:modified xsi:type="dcterms:W3CDTF">2021-11-15T03:38:47Z</dcterms:modified>
</cp:coreProperties>
</file>