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Marvellous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Yuck    </w:t>
      </w:r>
      <w:r>
        <w:t xml:space="preserve">   Swirling    </w:t>
      </w:r>
      <w:r>
        <w:t xml:space="preserve">   Brutal    </w:t>
      </w:r>
      <w:r>
        <w:t xml:space="preserve">   Bewitching    </w:t>
      </w:r>
      <w:r>
        <w:t xml:space="preserve">   Frenzied    </w:t>
      </w:r>
      <w:r>
        <w:t xml:space="preserve">   Splutter    </w:t>
      </w:r>
      <w:r>
        <w:t xml:space="preserve">   Concoction    </w:t>
      </w:r>
      <w:r>
        <w:t xml:space="preserve">   Announced    </w:t>
      </w:r>
      <w:r>
        <w:t xml:space="preserve">   Forbidden    </w:t>
      </w:r>
      <w:r>
        <w:t xml:space="preserve">   Wheeze    </w:t>
      </w:r>
      <w:r>
        <w:t xml:space="preserve">   Marvellous    </w:t>
      </w:r>
      <w:r>
        <w:t xml:space="preserve">   Medicine    </w:t>
      </w:r>
      <w:r>
        <w:t xml:space="preserve">   George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</dc:title>
  <dcterms:created xsi:type="dcterms:W3CDTF">2021-10-11T07:58:33Z</dcterms:created>
  <dcterms:modified xsi:type="dcterms:W3CDTF">2021-10-11T07:58:33Z</dcterms:modified>
</cp:coreProperties>
</file>