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George's Marvellous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George    </w:t>
      </w:r>
      <w:r>
        <w:t xml:space="preserve">   Grandma    </w:t>
      </w:r>
      <w:r>
        <w:t xml:space="preserve">   Kranky    </w:t>
      </w:r>
      <w:r>
        <w:t xml:space="preserve">   Roald Dahl    </w:t>
      </w:r>
      <w:r>
        <w:t xml:space="preserve">   marvellous    </w:t>
      </w:r>
      <w:r>
        <w:t xml:space="preserve">   medicine    </w:t>
      </w:r>
      <w:r>
        <w:t xml:space="preserve">   antifreeze    </w:t>
      </w:r>
      <w:r>
        <w:t xml:space="preserve">   powderpuff    </w:t>
      </w:r>
      <w:r>
        <w:t xml:space="preserve">   Superwhite    </w:t>
      </w:r>
      <w:r>
        <w:t xml:space="preserve">   Brillident    </w:t>
      </w:r>
      <w:r>
        <w:t xml:space="preserve">   pig pills    </w:t>
      </w:r>
      <w:r>
        <w:t xml:space="preserve">   shampoo    </w:t>
      </w:r>
      <w:r>
        <w:t xml:space="preserve">   spoonful    </w:t>
      </w:r>
      <w:r>
        <w:t xml:space="preserve">   ingredients    </w:t>
      </w:r>
      <w:r>
        <w:t xml:space="preserve">   Quentin Blake    </w:t>
      </w:r>
      <w:r>
        <w:t xml:space="preserve">   Jack Frost    </w:t>
      </w:r>
      <w:r>
        <w:t xml:space="preserve">   Alma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Word Search</dc:title>
  <dcterms:created xsi:type="dcterms:W3CDTF">2021-10-11T07:58:28Z</dcterms:created>
  <dcterms:modified xsi:type="dcterms:W3CDTF">2021-10-11T07:58:28Z</dcterms:modified>
</cp:coreProperties>
</file>