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Marvellous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 Pills    </w:t>
      </w:r>
      <w:r>
        <w:t xml:space="preserve">   Nanny Goat    </w:t>
      </w:r>
      <w:r>
        <w:t xml:space="preserve">   Marvellous    </w:t>
      </w:r>
      <w:r>
        <w:t xml:space="preserve">   Jack frost    </w:t>
      </w:r>
      <w:r>
        <w:t xml:space="preserve">   Mr Kranky    </w:t>
      </w:r>
      <w:r>
        <w:t xml:space="preserve">   Brown Paint    </w:t>
      </w:r>
      <w:r>
        <w:t xml:space="preserve">   Saucepan    </w:t>
      </w:r>
      <w:r>
        <w:t xml:space="preserve">   Medicine    </w:t>
      </w:r>
      <w:r>
        <w:t xml:space="preserve">   Grandma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Wordsearch</dc:title>
  <dcterms:created xsi:type="dcterms:W3CDTF">2021-10-11T07:58:44Z</dcterms:created>
  <dcterms:modified xsi:type="dcterms:W3CDTF">2021-10-11T07:58:44Z</dcterms:modified>
</cp:coreProperties>
</file>