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Marvelous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Grizzly old grunion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garbage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sore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medicine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hanging in mid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Marvelous medicine 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little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wonderful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Marvelous Medicine</dc:title>
  <dcterms:created xsi:type="dcterms:W3CDTF">2021-10-11T07:57:54Z</dcterms:created>
  <dcterms:modified xsi:type="dcterms:W3CDTF">2021-10-11T07:57:54Z</dcterms:modified>
</cp:coreProperties>
</file>