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George's Marvelous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acraneforgrandma    </w:t>
      </w:r>
      <w:r>
        <w:t xml:space="preserve">   animalpills    </w:t>
      </w:r>
      <w:r>
        <w:t xml:space="preserve">   bathroom    </w:t>
      </w:r>
      <w:r>
        <w:t xml:space="preserve">   brownpaint    </w:t>
      </w:r>
      <w:r>
        <w:t xml:space="preserve">   George    </w:t>
      </w:r>
      <w:r>
        <w:t xml:space="preserve">   goodbye, grandma    </w:t>
      </w:r>
      <w:r>
        <w:t xml:space="preserve">   grandma    </w:t>
      </w:r>
      <w:r>
        <w:t xml:space="preserve">   grandmagetsthemedicine    </w:t>
      </w:r>
      <w:r>
        <w:t xml:space="preserve">   horrid    </w:t>
      </w:r>
      <w:r>
        <w:t xml:space="preserve">   medicine    </w:t>
      </w:r>
      <w:r>
        <w:t xml:space="preserve">   Mr.Kranky'sgreatidea    </w:t>
      </w:r>
      <w:r>
        <w:t xml:space="preserve">   saturday    </w:t>
      </w:r>
      <w:r>
        <w:t xml:space="preserve">   the marvelous plan    </w:t>
      </w:r>
      <w:r>
        <w:t xml:space="preserve">   thebrownhen    </w:t>
      </w:r>
      <w:r>
        <w:t xml:space="preserve">   thecookup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Marvelous Medicine</dc:title>
  <dcterms:created xsi:type="dcterms:W3CDTF">2021-10-11T07:57:24Z</dcterms:created>
  <dcterms:modified xsi:type="dcterms:W3CDTF">2021-10-11T07:57:24Z</dcterms:modified>
</cp:coreProperties>
</file>