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George's Marvelous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paint    </w:t>
      </w:r>
      <w:r>
        <w:t xml:space="preserve">   brown    </w:t>
      </w:r>
      <w:r>
        <w:t xml:space="preserve">   spoon    </w:t>
      </w:r>
      <w:r>
        <w:t xml:space="preserve">   boiling    </w:t>
      </w:r>
      <w:r>
        <w:t xml:space="preserve">   bottle    </w:t>
      </w:r>
      <w:r>
        <w:t xml:space="preserve">   egg    </w:t>
      </w:r>
      <w:r>
        <w:t xml:space="preserve">   Mr. Kranky    </w:t>
      </w:r>
      <w:r>
        <w:t xml:space="preserve">   Goat    </w:t>
      </w:r>
      <w:r>
        <w:t xml:space="preserve">   Pig    </w:t>
      </w:r>
      <w:r>
        <w:t xml:space="preserve">   Pony    </w:t>
      </w:r>
      <w:r>
        <w:t xml:space="preserve">   Sheep    </w:t>
      </w:r>
      <w:r>
        <w:t xml:space="preserve">   Dahl    </w:t>
      </w:r>
      <w:r>
        <w:t xml:space="preserve">   Roald    </w:t>
      </w:r>
      <w:r>
        <w:t xml:space="preserve">   Medicine    </w:t>
      </w:r>
      <w:r>
        <w:t xml:space="preserve">   Marvelous    </w:t>
      </w:r>
      <w:r>
        <w:t xml:space="preserve">   Grandma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George's Marvelous Puzzle</dc:title>
  <dcterms:created xsi:type="dcterms:W3CDTF">2021-10-11T07:57:49Z</dcterms:created>
  <dcterms:modified xsi:type="dcterms:W3CDTF">2021-10-11T07:57:49Z</dcterms:modified>
</cp:coreProperties>
</file>