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George’s Secret Key to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Erratically    </w:t>
      </w:r>
      <w:r>
        <w:t xml:space="preserve">   Preparing    </w:t>
      </w:r>
      <w:r>
        <w:t xml:space="preserve">   Energetic    </w:t>
      </w:r>
      <w:r>
        <w:t xml:space="preserve">   Instrument    </w:t>
      </w:r>
      <w:r>
        <w:t xml:space="preserve">   Informative    </w:t>
      </w:r>
      <w:r>
        <w:t xml:space="preserve">   Havoc    </w:t>
      </w:r>
      <w:r>
        <w:t xml:space="preserve">   Rampage    </w:t>
      </w:r>
      <w:r>
        <w:t xml:space="preserve">   Neighbor    </w:t>
      </w:r>
      <w:r>
        <w:t xml:space="preserve">   Persist    </w:t>
      </w:r>
      <w:r>
        <w:t xml:space="preserve">   Particle    </w:t>
      </w:r>
      <w:r>
        <w:t xml:space="preserve">   Inquiry    </w:t>
      </w:r>
      <w:r>
        <w:t xml:space="preserve">   Dr Reeper    </w:t>
      </w:r>
      <w:r>
        <w:t xml:space="preserve">   Atom    </w:t>
      </w:r>
      <w:r>
        <w:t xml:space="preserve">   Castaway    </w:t>
      </w:r>
      <w:r>
        <w:t xml:space="preserve">   Eric    </w:t>
      </w:r>
      <w:r>
        <w:t xml:space="preserve">   Annie    </w:t>
      </w:r>
      <w:r>
        <w:t xml:space="preserve">   Susan    </w:t>
      </w:r>
      <w:r>
        <w:t xml:space="preserve">   Cosmos    </w:t>
      </w:r>
      <w:r>
        <w:t xml:space="preserve">   Key    </w:t>
      </w:r>
      <w:r>
        <w:t xml:space="preserve">   Secret    </w:t>
      </w:r>
      <w:r>
        <w:t xml:space="preserve">   Home    </w:t>
      </w:r>
      <w:r>
        <w:t xml:space="preserve">   School    </w:t>
      </w:r>
      <w:r>
        <w:t xml:space="preserve">   Bully    </w:t>
      </w:r>
      <w:r>
        <w:t xml:space="preserve">   Pig    </w:t>
      </w:r>
      <w:r>
        <w:t xml:space="preserve">   Universe    </w:t>
      </w:r>
      <w:r>
        <w:t xml:space="preserve">   Outerspace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George’s Secret Key to the Universe</dc:title>
  <dcterms:created xsi:type="dcterms:W3CDTF">2021-10-11T07:59:14Z</dcterms:created>
  <dcterms:modified xsi:type="dcterms:W3CDTF">2021-10-11T07:59:14Z</dcterms:modified>
</cp:coreProperties>
</file>